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INQUIRIES IN SOCIOLOGY  SECOND EDITION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INQUIRIES IN SOCIOLOGY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本书出售、求购地址：https://www.jiaokey.com/book/detail/40737806.html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关键词搜索：https://www.jiaokey.com/tag/INQUIRIES IN SOCIOLOGY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