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AN INTRODUCTION 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AN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本书出售、求购地址：https://www.jiaokey.com/book/detail/40737760.html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关键词搜索：https://www.jiaokey.com/tag/SOCIOLOGY  AN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