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MODALITIES OF CHANGE  THE INTERFACE OF TRADITION AND MODERNITY IN EAST ASIA</w:t>
      </w:r>
    </w:p>
    <w:p>
      <w:r>
        <w:rPr>
          <w:rFonts w:ascii="宋体" w:hAnsi="宋体" w:eastAsia="宋体"/>
          <w:sz w:val="24"/>
        </w:rPr>
        <w:t>JAMES WILKERSON AND ROBERT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MODALITIES OF CHANGE  THE INTERFACE OF TRADITION AND MODERNITY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WILKERSON AND ROBERT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本书出售、求购地址：https://www.jiaokey.com/book/detail/40737711.html</w:t>
      </w:r>
    </w:p>
    <w:p>
      <w:r>
        <w:t>更多相关图书推荐：https://www.jiaokey.com</w:t>
      </w:r>
    </w:p>
    <w:p>
      <w:r>
        <w:t>JAMES WILKERSON AND ROBERT PARKIN 其他作品：https://www.jiaokey.com/tag/JAMES WILKERSON AND ROBERT PARKIN.html</w:t>
      </w:r>
    </w:p>
    <w:p>
      <w:r>
        <w:t>BERGHAHN BOOKS 出版图书：https://www.jiaokey.com/tag/BERGHAHN BOOKS.html</w:t>
      </w:r>
    </w:p>
    <w:p>
      <w:r>
        <w:t>关键词搜索：https://www.jiaokey.com/tag/MODALITIES OF CHANGE  THE INTERFACE OF TRADITION AND MODERNITY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