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 TENTH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本书出售、求购地址：https://www.jiaokey.com/book/detail/40737699.html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关键词搜索：https://www.jiaokey.com/tag/CULTURAL ANTHROPOLOGY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