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 STUDY OF MANKIND  AN ANTHOGY OF ESSAYS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 STUDY OF MANKIND  AN ANTHOGY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本书出售、求购地址：https://www.jiaokey.com/book/detail/40737686.html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关键词搜索：https://www.jiaokey.com/tag/THE PROPER STUDY OF MANKIND  AN ANTHOGY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