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SOCIOLOGICAL THEORY  FIFTH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SOCIOLOGICAL THEORY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本书出售、求购地址：https://www.jiaokey.com/book/detail/40737644.html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关键词搜索：https://www.jiaokey.com/tag/CLASSICAL SOCIOLOGICAL THEORY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