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 THE THEORY AND APPLICATION OF SYMBOLIC INTERACTIONISM 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 THE THEORY AND APPLICATION OF SYMBOLIC INTERACTIONISM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本书出售、求购地址：https://www.jiaokey.com/book/detail/40737637.html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关键词搜索：https://www.jiaokey.com/tag/SOCIAL PSYCHOLOGY  THE THEORY AND APPLICATION OF SYMBOLIC INTERACTIONISM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