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AGENT  DOVER THRIFT EDITIONS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AGENT  DOVER THRIFT EDITIONS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本书出售、求购地址：https://www.jiaokey.com/book/detail/40737601.html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SECRET AGENT  DOVER THRIFT EDITIONS.html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