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 VOLUME I(CHAPTERS 1-14) TO ACCOMPANY  ACCOUNTING PRINCIPLES  HERMANSON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 VOLUME I(CHAPTERS 1-14) TO ACCOMPANY  ACCOUNTING PRINCIPLES  HERMANSON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本书出售、求购地址：https://www.jiaokey.com/book/detail/40737588.html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INC. 出版图书：https://www.jiaokey.com/tag/INC..html</w:t>
      </w:r>
    </w:p>
    <w:p>
      <w:r>
        <w:t>关键词搜索：https://www.jiaokey.com/tag/STUDY GUIDE  VOLUME I(CHAPTERS 1-14) TO ACCOMPANY  ACCOUNTING PRINCIPLES  HERMANSON.html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