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SAME-SITE DIFFERENTIAL DIAGNOSES  VOLUME 1:HANDS AND UPPER EXTREMITIES</w:t>
      </w:r>
    </w:p>
    <w:p>
      <w:r>
        <w:rPr>
          <w:rFonts w:ascii="宋体" w:hAnsi="宋体" w:eastAsia="宋体"/>
          <w:sz w:val="24"/>
        </w:rPr>
        <w:t>DERMIK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SAME-SITE DIFFERENTIAL DIAGNOSES  VOLUME 1:HANDS AND UPPER EXTREMITIES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DERMIK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本书出售、求购地址：https://www.jiaokey.com/book/detail/40737525.html</w:t>
      </w:r>
    </w:p>
    <w:p>
      <w:r>
        <w:t>更多相关图书推荐：https://www.jiaokey.com</w:t>
      </w:r>
    </w:p>
    <w:p>
      <w:r>
        <w:t>DERMIK LABORATORIES 其他作品：https://www.jiaokey.com/tag/DERMIK LABORATORIES.html</w:t>
      </w:r>
    </w:p>
    <w:p>
      <w:r>
        <w:t>INC 出版图书：https://www.jiaokey.com/tag/INC.html</w:t>
      </w:r>
    </w:p>
    <w:p>
      <w:r>
        <w:t>关键词搜索：https://www.jiaokey.com/tag/ATLAS OF SAME-SITE DIFFERENTIAL DIAGNOSES  VOLUME 1:HANDS AND UPPER EXTREMITIES.html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