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HEPATOLOGY  VOLUME 10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HEPATOLOGY 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本书出售、求购地址：https://www.jiaokey.com/book/detail/40737523.html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关键词搜索：https://www.jiaokey.com/tag/CURRENT HEPATOLOGY 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