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INFECTIOUS DISEASES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INFECTIOUS DISEASES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本书出售、求购地址：https://www.jiaokey.com/book/detail/40737495.html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PRACTICAL APPROACH TO INFECTIOUS DISEASES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