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40737482_AMERICAN ACADEMY OF ORTHOPAEDIC SURGEONS SYMPOSIUM ON IDIOPATHIC LOW BACK PAIN_p492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40737482_AMERICAN ACADEMY OF ORTHOPAEDIC SURGEONS SYMPOSIUM ON IDIOPATHIC LOW BACK PAIN_p492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关键词搜索：https://www.jiaokey.com/tag/40737482_AMERICAN ACADEMY OF ORTHOPAEDIC SURGEONS SYMPOSIUM ON IDIOPATHIC LOW BACK PAIN_p492.html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