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g minor for oboe stringsand continuo piano score spannagel ed.nr.240k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g minor for oboe stringsand continuo piano score spannagel ed.nr.240k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Joh.Friedr.Fasch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本书出售、求购地址：https://www.jiaokey.com/book/detail/40737480.html</w:t>
      </w:r>
    </w:p>
    <w:p>
      <w:r>
        <w:t>更多相关图书推荐：https://www.jiaokey.com</w:t>
      </w:r>
    </w:p>
    <w:p>
      <w:r>
        <w:t>Joh.Friedr.Fasch 出版图书：https://www.jiaokey.com/tag/Joh.Friedr.Fasch.html</w:t>
      </w:r>
    </w:p>
    <w:p>
      <w:r>
        <w:t>关键词搜索：https://www.jiaokey.com/tag/concerto g minor for oboe stringsand continuo piano score spannagel ed.nr.240k.html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