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Five Pieces for Oboe or flute and Harp or Piano Susan Jolles &amp; Humbert Lucarelli No.3319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Five Pieces for Oboe or flute and Harp or Piano Susan Jolles &amp; Humbert Lucarelli No.3319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本书出售、求购地址：https://www.jiaokey.com/book/detail/40737469.html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关键词搜索：https://www.jiaokey.com/tag/Album of Five Pieces for Oboe or flute and Harp or Piano Susan Jolles &amp; Humbert Lucarelli No.3319.html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