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Hillandale Waltzes Eight Waltz Movements Composed on a Theme for Bb clarinet and piano accompaniment lowa 52240</w:t>
      </w:r>
    </w:p>
    <w:p>
      <w:r>
        <w:rPr>
          <w:rFonts w:ascii="宋体" w:hAnsi="宋体" w:eastAsia="宋体"/>
          <w:sz w:val="24"/>
        </w:rPr>
        <w:t>victor babin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Hillandale Waltzes Eight Waltz Movements Composed on a Theme for Bb clarinet and piano accompaniment lowa 52240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babin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本书出售、求购地址：https://www.jiaokey.com/book/detail/40737456.html</w:t>
      </w:r>
    </w:p>
    <w:p>
      <w:r>
        <w:t>更多相关图书推荐：https://www.jiaokey.com</w:t>
      </w:r>
    </w:p>
    <w:p>
      <w:r>
        <w:t>victor babin 其他作品：https://www.jiaokey.com/tag/victor babin.html</w:t>
      </w:r>
    </w:p>
    <w:p>
      <w:r>
        <w:t>Hawkes &amp; Sons 出版图书：https://www.jiaokey.com/tag/Hawkes &amp; Sons.html</w:t>
      </w:r>
    </w:p>
    <w:p>
      <w:r>
        <w:t>关键词搜索：https://www.jiaokey.com/tag/Hillandale Waltzes Eight Waltz Movements Composed on a Theme for Bb clarinet and piano accompaniment lowa 52240.html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