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Klarinette und Pianoforte Fis-Moll op.49/2 UE1232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Klarinette und Pianoforte Fis-Moll op.49/2 UE1232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本书出售、求购地址：https://www.jiaokey.com/book/detail/40737409.html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Universal Edition 出版图书：https://www.jiaokey.com/tag/Universal Edition.html</w:t>
      </w:r>
    </w:p>
    <w:p>
      <w:r>
        <w:t>关键词搜索：https://www.jiaokey.com/tag/Sonate fur Klarinette und Pianoforte Fis-Moll op.49/2 UE1232.html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