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 Bass Clarinet solos with piano accompaniment Lamento Nocturne for Bb Bass Clarinet with Piano Accompaniment</w:t>
      </w:r>
    </w:p>
    <w:p>
      <w:r>
        <w:rPr>
          <w:rFonts w:ascii="宋体" w:hAnsi="宋体" w:eastAsia="宋体"/>
          <w:sz w:val="24"/>
        </w:rPr>
        <w:t>L.Bassi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 Bass Clarinet solos with piano accompaniment Lamento Nocturne for Bb Bass Clarinet with Piano Accompaniment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L.Bassi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本书出售、求购地址：https://www.jiaokey.com/book/detail/40737380.html</w:t>
      </w:r>
    </w:p>
    <w:p>
      <w:r>
        <w:t>更多相关图书推荐：https://www.jiaokey.com</w:t>
      </w:r>
    </w:p>
    <w:p>
      <w:r>
        <w:t>L.Bassi 其他作品：https://www.jiaokey.com/tag/L.Bassi.html</w:t>
      </w:r>
    </w:p>
    <w:p>
      <w:r>
        <w:t>关键词搜索：https://www.jiaokey.com/tag/Bb Bass Clarinet solos with piano accompaniment Lamento Nocturne for Bb Bass Clarinet with Piano Accompaniment.html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