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aus der Nacht nach Gedichten von Georg Trakl fur Sopran und Streichquartett 1997 Stimmen 08 842</w:t>
      </w:r>
    </w:p>
    <w:p>
      <w:r>
        <w:rPr>
          <w:rFonts w:ascii="宋体" w:hAnsi="宋体" w:eastAsia="宋体"/>
          <w:sz w:val="24"/>
        </w:rPr>
        <w:t>Wolfram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aus der Nacht nach Gedichten von Georg Trakl fur Sopran und Streichquartett 1997 Stimmen 08 842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本书出售、求购地址：https://www.jiaokey.com/book/detail/40737378.html</w:t>
      </w:r>
    </w:p>
    <w:p>
      <w:r>
        <w:t>更多相关图书推荐：https://www.jiaokey.com</w:t>
      </w:r>
    </w:p>
    <w:p>
      <w:r>
        <w:t>Wolfram Wagner 其他作品：https://www.jiaokey.com/tag/Wolfram Wagner.html</w:t>
      </w:r>
    </w:p>
    <w:p>
      <w:r>
        <w:t>关键词搜索：https://www.jiaokey.com/tag/Lieder aus der Nacht nach Gedichten von Georg Trakl fur Sopran und Streichquartett 1997 Stimmen 08 842.html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