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2.Streichquartett op.27 stimmen 06 134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2.Streichquartett op.27 stimmen 06 134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本书出售、求购地址：https://www.jiaokey.com/book/detail/40737371.html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关键词搜索：https://www.jiaokey.com/tag/2.Streichquartett op.27 stimmen 06 134.html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