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Arias for Soprano vocal score BA 5211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Arias for Soprano vocal score BA 5211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本书出售、求购地址：https://www.jiaokey.com/book/detail/40737346.html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关键词搜索：https://www.jiaokey.com/tag/Arias for Soprano vocal score BA 5211.html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