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diletto musicale DM 64 william flackton 3 Sonaten fur Viola und Basso continuo Renzo Sabatini Sonata No.3 C-Dur</w:t>
      </w:r>
    </w:p>
    <w:p>
      <w:r>
        <w:rPr>
          <w:rFonts w:ascii="宋体" w:hAnsi="宋体" w:eastAsia="宋体"/>
          <w:sz w:val="24"/>
        </w:rPr>
        <w:t>Renzo Sabatini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diletto musicale DM 64 william flackton 3 Sonaten fur Viola und Basso continuo Renzo Sabatini Sonata No.3 C-Dur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Renzo Sabatini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本书出售、求购地址：https://www.jiaokey.com/book/detail/40737323.html</w:t>
      </w:r>
    </w:p>
    <w:p>
      <w:r>
        <w:t>更多相关图书推荐：https://www.jiaokey.com</w:t>
      </w:r>
    </w:p>
    <w:p>
      <w:r>
        <w:t>Renzo Sabatini 其他作品：https://www.jiaokey.com/tag/Renzo Sabatini.html</w:t>
      </w:r>
    </w:p>
    <w:p>
      <w:r>
        <w:t>关键词搜索：https://www.jiaokey.com/tag/diletto musicale DM 64 william flackton 3 Sonaten fur Viola und Basso continuo Renzo Sabatini Sonata No.3 C-Dur.html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