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 Dialoge op.42 viola &amp; Kontrabass 03 482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 Dialoge op.42 viola &amp; Kontrabass 03 482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本书出售、求购地址：https://www.jiaokey.com/book/detail/40737302.html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关键词搜索：https://www.jiaokey.com/tag/12 Dialoge op.42 viola &amp; Kontrabass 03 482.html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