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Sonata in C for Viola and Keyboard ED 11261</w:t>
      </w:r>
    </w:p>
    <w:p>
      <w:r>
        <w:rPr>
          <w:rFonts w:ascii="宋体" w:hAnsi="宋体" w:eastAsia="宋体"/>
          <w:sz w:val="24"/>
        </w:rPr>
        <w:t>Antonio Vivaldi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Sonata in C for Viola and Keyboard ED 11261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Antonio Vivaldi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本书出售、求购地址：https://www.jiaokey.com/book/detail/40737293.html</w:t>
      </w:r>
    </w:p>
    <w:p>
      <w:r>
        <w:t>更多相关图书推荐：https://www.jiaokey.com</w:t>
      </w:r>
    </w:p>
    <w:p>
      <w:r>
        <w:t>Antonio Vivaldi 其他作品：https://www.jiaokey.com/tag/Antonio Vivaldi.html</w:t>
      </w:r>
    </w:p>
    <w:p>
      <w:r>
        <w:t>关键词搜索：https://www.jiaokey.com/tag/Sonata in C for Viola and Keyboard ED 11261.html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