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5 Petites pieces faciles pour Hautbois avec accompagnement de piano</w:t>
      </w:r>
    </w:p>
    <w:p>
      <w:r>
        <w:rPr>
          <w:rFonts w:ascii="宋体" w:hAnsi="宋体" w:eastAsia="宋体"/>
          <w:sz w:val="24"/>
        </w:rPr>
        <w:t>Les Jeunes Instrumentistes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5 Petites pieces faciles pour Hautbois avec accompagnement de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 Jeunes Instrumentistes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本书出售、求购地址：https://www.jiaokey.com/book/detail/40737274.html</w:t>
      </w:r>
    </w:p>
    <w:p>
      <w:r>
        <w:t>更多相关图书推荐：https://www.jiaokey.com</w:t>
      </w:r>
    </w:p>
    <w:p>
      <w:r>
        <w:t>Les Jeunes Instrumentistes 其他作品：https://www.jiaokey.com/tag/Les Jeunes Instrumentistes.html</w:t>
      </w:r>
    </w:p>
    <w:p>
      <w:r>
        <w:t>关键词搜索：https://www.jiaokey.com/tag/collection 5 Petites pieces faciles pour Hautbois avec accompagnement de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