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Four Sonatas for Oboe and Piano tustin Vol.1839</w:t>
      </w:r>
    </w:p>
    <w:p>
      <w:r>
        <w:rPr>
          <w:rFonts w:ascii="宋体" w:hAnsi="宋体" w:eastAsia="宋体"/>
          <w:sz w:val="24"/>
        </w:rPr>
        <w:t>George Frideric Handel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Four Sonatas for Oboe and Piano tustin Vol.1839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Frideric Handel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本书出售、求购地址：https://www.jiaokey.com/book/detail/40737269.html</w:t>
      </w:r>
    </w:p>
    <w:p>
      <w:r>
        <w:t>更多相关图书推荐：https://www.jiaokey.com</w:t>
      </w:r>
    </w:p>
    <w:p>
      <w:r>
        <w:t>George Frideric Handel 其他作品：https://www.jiaokey.com/tag/George Frideric Handel.html</w:t>
      </w:r>
    </w:p>
    <w:p>
      <w:r>
        <w:t>关键词搜索：https://www.jiaokey.com/tag/Four Sonatas for Oboe and Piano tustin Vol.1839.html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