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dietto musicaie DM 1316 Quartetto in e fur 2 Violinen Viola und Violoncello Stimmen</w:t>
      </w:r>
    </w:p>
    <w:p>
      <w:r>
        <w:rPr>
          <w:rFonts w:ascii="宋体" w:hAnsi="宋体" w:eastAsia="宋体"/>
          <w:sz w:val="24"/>
        </w:rPr>
        <w:t>Florian Leopold Gassmann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dietto musicaie DM 1316 Quartetto in e fur 2 Violinen Viola und Violoncello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Florian Leopold Gassmann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本书出售、求购地址：https://www.jiaokey.com/book/detail/40737239.html</w:t>
      </w:r>
    </w:p>
    <w:p>
      <w:r>
        <w:t>更多相关图书推荐：https://www.jiaokey.com</w:t>
      </w:r>
    </w:p>
    <w:p>
      <w:r>
        <w:t>Florian Leopold Gassmann 其他作品：https://www.jiaokey.com/tag/Florian Leopold Gassmann.html</w:t>
      </w:r>
    </w:p>
    <w:p>
      <w:r>
        <w:t>Doblinger 出版图书：https://www.jiaokey.com/tag/Doblinger.html</w:t>
      </w:r>
    </w:p>
    <w:p>
      <w:r>
        <w:t>关键词搜索：https://www.jiaokey.com/tag/dietto musicaie DM 1316 Quartetto in e fur 2 Violinen Viola und Violoncello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