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wiener melange Im fluge polka schnell op.230 for 2 Violins Viola &amp; double bass/cello score &amp; parts 06 204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wiener melange Im fluge polka schnell op.230 for 2 Violins Viola &amp; double bass/cello score &amp; parts 06 204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本书出售、求购地址：https://www.jiaokey.com/book/detail/40737238.html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关键词搜索：https://www.jiaokey.com/tag/wiener melange Im fluge polka schnell op.230 for 2 Violins Viola &amp; double bass/cello score &amp; parts 06 204.html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