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Nachtliche Szenen Skizzen fur ein Streichquartett 1976 Stimmen 06 165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Nachtliche Szenen Skizzen fur ein Streichquartett 1976 Stimmen 06 165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本书出售、求购地址：https://www.jiaokey.com/book/detail/40737236.html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关键词搜索：https://www.jiaokey.com/tag/Nachtliche Szenen Skizzen fur ein Streichquartett 1976 Stimmen 06 165.html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