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op.8 for piano clarinet and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op.8 for piano clarinet and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本书出售、求购地址：https://www.jiaokey.com/book/detail/40737235.html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op.8 for piano clarinet and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