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Fantaisie sur le carnaval de venise pour Clarinette et Piano</w:t>
      </w:r>
    </w:p>
    <w:p>
      <w:r>
        <w:rPr>
          <w:rFonts w:ascii="宋体" w:hAnsi="宋体" w:eastAsia="宋体"/>
          <w:sz w:val="24"/>
        </w:rPr>
        <w:t>J.B.Dias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Fantaisie sur le carnaval de venise pour Clarinette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J.B.Dias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本书出售、求购地址：https://www.jiaokey.com/book/detail/40737199.html</w:t>
      </w:r>
    </w:p>
    <w:p>
      <w:r>
        <w:t>更多相关图书推荐：https://www.jiaokey.com</w:t>
      </w:r>
    </w:p>
    <w:p>
      <w:r>
        <w:t>J.B.Dias 其他作品：https://www.jiaokey.com/tag/J.B.Dias.html</w:t>
      </w:r>
    </w:p>
    <w:p>
      <w:r>
        <w:t>Jeanne 出版图书：https://www.jiaokey.com/tag/Jeanne.html</w:t>
      </w:r>
    </w:p>
    <w:p>
      <w:r>
        <w:t>关键词搜索：https://www.jiaokey.com/tag/Petite Fantaisie sur le carnaval de venise pour Clarinette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