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breitkopf Nr.6751 Konzerte fur Klarinette und Orchester Nr.2 f-moll Ausgabe fur Klarinette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breitkopf Nr.6751 Konzerte fur Klarinette und Orchester Nr.2 f-moll Ausgabe fur Klarinette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本书出售、求购地址：https://www.jiaokey.com/book/detail/40737192.html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关键词搜索：https://www.jiaokey.com/tag/edition breitkopf Nr.6751 Konzerte fur Klarinette und Orchester Nr.2 f-moll Ausgabe fur Klarinette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