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breitkopf Nr.6747 concerto for clarinet and Orchestra No.1 in E flat major edition for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breitkopf Nr.6747 concerto for clarinet and Orchestra No.1 in E flat major edition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本书出售、求购地址：https://www.jiaokey.com/book/detail/40737188.html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关键词搜索：https://www.jiaokey.com/tag/edition breitkopf Nr.6747 concerto for clarinet and Orchestra No.1 in E flat major edition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