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 Viola &amp; Violoncello stimmen 06 027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 Viola &amp; Violoncello stimmen 06 027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本书出售、求购地址：https://www.jiaokey.com/book/detail/40737182.html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关键词搜索：https://www.jiaokey.com/tag/Trio fur Violine Viola &amp; Violoncello stimmen 06 027.html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