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Manamania Ⅱ Duet for Tenor saxophone and Baritone saxophone 1992 05 475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Manamania Ⅱ Duet for Tenor saxophone and Baritone saxophone 1992 05 475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本书出售、求购地址：https://www.jiaokey.com/book/detail/40737178.html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关键词搜索：https://www.jiaokey.com/tag/Manamania Ⅱ Duet for Tenor saxophone and Baritone saxophone 1992 05 475.html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