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Loeillet Sonata in C major for oboe and piano CH01567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Loeillet Sonata in C major for oboe and piano CH01567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本书出售、求购地址：https://www.jiaokey.com/book/detail/40737176.html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关键词搜索：https://www.jiaokey.com/tag/Loeillet Sonata in C major for oboe and piano CH01567.html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