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Berceuse pour Hautbois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Berceuse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本书出售、求购地址：https://www.jiaokey.com/book/detail/40737169.html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关键词搜索：https://www.jiaokey.com/tag/Berceuse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