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 Sonatas for Oboe and Basso Continuo Sonata No.2 in F major Opus 70 No.2 N.M.310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 Sonatas for Oboe and Basso Continuo Sonata No.2 in F major Opus 70 No.2 N.M.310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本书出售、求购地址：https://www.jiaokey.com/book/detail/40737164.html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关键词搜索：https://www.jiaokey.com/tag/The Six Sonatas for Oboe and Basso Continuo Sonata No.2 in F major Opus 70 No.2 N.M.310.html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