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Flute and Organ 1977 for organ 02 916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Flute and Organ 1977 for organ 02 916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本书出售、求购地址：https://www.jiaokey.com/book/detail/40737161.html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关键词搜索：https://www.jiaokey.com/tag/Sonata for Flute and Organ 1977 for organ 02 916.html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