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Nr.4552 4 Sonaten for recoder Violin and Bass continuo HWV 360 362 365 369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Nr.4552 4 Sonaten for recoder Violin and Bass continuo HWV 360 362 365 369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本书出售、求购地址：https://www.jiaokey.com/book/detail/40737159.html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关键词搜索：https://www.jiaokey.com/tag/edition peters Nr.4552 4 Sonaten for recoder Violin and Bass continuo HWV 360 362 365 369.html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