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Interludes from Fennimore and Gerda arranged for Oboe and Piano AD 162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Interludes from Fennimore and Gerda arranged for Oboe and Piano AD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本书出售、求购地址：https://www.jiaokey.com/book/detail/40737131.html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关键词搜索：https://www.jiaokey.com/tag/Two Interludes from Fennimore and Gerda arranged for Oboe and Piano AD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