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Pastoral for English Horn and Piano Including arrangements for Eb Alto Saxophone Viola and Clarinet in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Pastoral for English Horn and Piano Including arrangements for Eb Alto Saxophone Viola and Clarinet in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Merion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本书出售、求购地址：https://www.jiaokey.com/book/detail/40737123.html</w:t>
      </w:r>
    </w:p>
    <w:p>
      <w:r>
        <w:t>更多相关图书推荐：https://www.jiaokey.com</w:t>
      </w:r>
    </w:p>
    <w:p>
      <w:r>
        <w:t>Merion Music 出版图书：https://www.jiaokey.com/tag/Merion Music.html</w:t>
      </w:r>
    </w:p>
    <w:p>
      <w:r>
        <w:t>关键词搜索：https://www.jiaokey.com/tag/Pastoral for English Horn and Piano Including arrangements for Eb Alto Saxophone Viola and Clarinet in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