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breitkopf Nr.5746 Concertino for Oboe and Orchestra in G minor Edition for Oboe and Piano</w:t>
      </w:r>
    </w:p>
    <w:p>
      <w:r>
        <w:rPr>
          <w:rFonts w:ascii="宋体" w:hAnsi="宋体" w:eastAsia="宋体"/>
          <w:sz w:val="24"/>
        </w:rPr>
        <w:t>Bernhard Molique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breitkopf Nr.5746 Concertino for Oboe and Orchestra in G minor Edition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Molique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本书出售、求购地址：https://www.jiaokey.com/book/detail/40737119.html</w:t>
      </w:r>
    </w:p>
    <w:p>
      <w:r>
        <w:t>更多相关图书推荐：https://www.jiaokey.com</w:t>
      </w:r>
    </w:p>
    <w:p>
      <w:r>
        <w:t>Bernhard Molique 其他作品：https://www.jiaokey.com/tag/Bernhard Molique.html</w:t>
      </w:r>
    </w:p>
    <w:p>
      <w:r>
        <w:t>Breikopf &amp; Hartel 出版图书：https://www.jiaokey.com/tag/Breikopf &amp; Hartel.html</w:t>
      </w:r>
    </w:p>
    <w:p>
      <w:r>
        <w:t>关键词搜索：https://www.jiaokey.com/tag/edition breitkopf Nr.5746 Concertino for Oboe and Orchestra in G minor Edition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