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sonatas opus 3 Nos.1-3 Priestman Ⅲ for Treble Recorder Flute Oboe &amp; Basso Continuo london w.1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sonatas opus 3 Nos.1-3 Priestman Ⅲ for Treble Recorder Flute Oboe &amp; Basso Continuo london w.1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本书出售、求购地址：https://www.jiaokey.com/book/detail/40737098.html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关键词搜索：https://www.jiaokey.com/tag/Three sonatas opus 3 Nos.1-3 Priestman Ⅲ for Treble Recorder Flute Oboe &amp; Basso Continuo london w.1.html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