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opus 3 Nos.7-9 Priestman Ⅲ for Treble Recorder Flute Oboe &amp; Basso Continuo manteux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opus 3 Nos.7-9 Priestman Ⅲ for Treble Recorder Flute Oboe &amp; Basso Continuo manteux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本书出售、求购地址：https://www.jiaokey.com/book/detail/40737096.html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关键词搜索：https://www.jiaokey.com/tag/Three sonatas opus 3 Nos.7-9 Priestman Ⅲ for Treble Recorder Flute Oboe &amp; Basso Continuo manteux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