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Three sonatas opus 3 Nos.4-6 Priestman Ⅲ for Treble Recorder Flute Oboe &amp; Basso Continuo london w.1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Three sonatas opus 3 Nos.4-6 Priestman Ⅲ for Treble Recorder Flute Oboe &amp; Basso Continuo london w.1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Musica Rara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本书出售、求购地址：https://www.jiaokey.com/book/detail/40737092.html</w:t>
      </w:r>
    </w:p>
    <w:p>
      <w:r>
        <w:t>更多相关图书推荐：https://www.jiaokey.com</w:t>
      </w:r>
    </w:p>
    <w:p>
      <w:r>
        <w:t>Musica Rara 出版图书：https://www.jiaokey.com/tag/Musica Rara.html</w:t>
      </w:r>
    </w:p>
    <w:p>
      <w:r>
        <w:t>关键词搜索：https://www.jiaokey.com/tag/Three sonatas opus 3 Nos.4-6 Priestman Ⅲ for Treble Recorder Flute Oboe &amp; Basso Continuo london w.1.html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