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from The Water Music for Flute and Basso continuo G major ED 12255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from The Water Music for Flute and Basso continuo G major ED 12255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本书出售、求购地址：https://www.jiaokey.com/book/detail/40737088.html</w:t>
      </w:r>
    </w:p>
    <w:p>
      <w:r>
        <w:t>更多相关图书推荐：https://www.jiaokey.com</w:t>
      </w:r>
    </w:p>
    <w:p>
      <w:r>
        <w:t>SCHOTT &amp; Co 出版图书：https://www.jiaokey.com/tag/SCHOTT &amp; Co.html</w:t>
      </w:r>
    </w:p>
    <w:p>
      <w:r>
        <w:t>关键词搜索：https://www.jiaokey.com/tag/Suite from The Water Music for Flute and Basso continuo G major ED 12255.html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