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Chanson Valsee pour Hautbois avec accompagnement de Piano A.L.27.336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Chanson Valsee pour Hautbois avec accompagnement de Piano A.L.27.336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Alphonse Leduc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本书出售、求购地址：https://www.jiaokey.com/book/detail/40737073.html</w:t>
      </w:r>
    </w:p>
    <w:p>
      <w:r>
        <w:t>更多相关图书推荐：https://www.jiaokey.com</w:t>
      </w:r>
    </w:p>
    <w:p>
      <w:r>
        <w:t>Alphonse Leduc 出版图书：https://www.jiaokey.com/tag/Alphonse Leduc.html</w:t>
      </w:r>
    </w:p>
    <w:p>
      <w:r>
        <w:t>关键词搜索：https://www.jiaokey.com/tag/Chanson Valsee pour Hautbois avec accompagnement de Piano A.L.27.336.html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