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Pieces for Oboe and Piano Op.37 No.2 ED.3798</w:t>
      </w:r>
    </w:p>
    <w:p>
      <w:r>
        <w:rPr>
          <w:rFonts w:ascii="宋体" w:hAnsi="宋体" w:eastAsia="宋体"/>
          <w:sz w:val="24"/>
        </w:rPr>
        <w:t>Louis Moyse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Pieces for Oboe and Piano Op.37 No.2 ED.3798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Moyse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本书出售、求购地址：https://www.jiaokey.com/book/detail/40737070.html</w:t>
      </w:r>
    </w:p>
    <w:p>
      <w:r>
        <w:t>更多相关图书推荐：https://www.jiaokey.com</w:t>
      </w:r>
    </w:p>
    <w:p>
      <w:r>
        <w:t>Louis Moyse 其他作品：https://www.jiaokey.com/tag/Louis Moyse.html</w:t>
      </w:r>
    </w:p>
    <w:p>
      <w:r>
        <w:t>G.Schirmer 出版图书：https://www.jiaokey.com/tag/G.Schirmer.html</w:t>
      </w:r>
    </w:p>
    <w:p>
      <w:r>
        <w:t>关键词搜索：https://www.jiaokey.com/tag/Ten Pieces for Oboe and Piano Op.37 No.2 ED.3798.html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