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Nr.4555 2 Sonatinas for recorder Violin and piano from the&gt;&gt;vienna Sonatinas&lt;&lt; KV 439b Nos.2 and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Nr.4555 2 Sonatinas for recorder Violin and piano from the&gt;&gt;vienna Sonatinas&lt;&lt; KV 439b Nos.2 and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本书出售、求购地址：https://www.jiaokey.com/book/detail/40737065.html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关键词搜索：https://www.jiaokey.com/tag/edition peters Nr.4555 2 Sonatinas for recorder Violin and piano from the&gt;&gt;vienna Sonatinas&lt;&lt; KV 439b Nos.2 and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